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我更受欢迎迪士尼亲子情商教育图画书  赛车总动员面对挫折我不怕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我更受欢迎迪士尼亲子情商教育图画书  赛车总动员面对挫折我不怕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本书出售、求购地址：https://www.jiaokey.com/book/detail/14033790.html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关键词搜索：https://www.jiaokey.com/tag/我更受欢迎迪士尼亲子情商教育图画书  赛车总动员面对挫折我不怕.html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