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书名：三化同步战略背景下人力资源需求与职业教育发展研究</w:t>
      </w:r>
    </w:p>
    <w:p>
      <w:r>
        <w:t>作者：梁成艾著</w:t>
      </w:r>
    </w:p>
    <w:p>
      <w:r>
        <w:t>出版社：重庆：重庆大学出版社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三化同步战略背景下人力资源需求与职业教育发展研究 评论地址：https://www.jiaokey.com/book/detail/14033785.html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