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激励和留住在线学习者的100个活动  TEC-VARIETY应用宝典</w:t>
      </w:r>
    </w:p>
    <w:p>
      <w:r>
        <w:rPr>
          <w:rFonts w:ascii="宋体" w:hAnsi="宋体" w:eastAsia="宋体"/>
          <w:sz w:val="24"/>
        </w:rPr>
        <w:t>（美）柯蒂斯·邦克（Curtis J.Bonk），（新）伊莲·邱（Elaine Khoo）著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激励和留住在线学习者的100个活动  TEC-VARIETY应用宝典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（美）柯蒂斯·邦克（Curtis J.Bonk），（新）伊莲·邱（Elaine Khoo）著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本书出售、求购地址：https://www.jiaokey.com/book/detail/14033781.html</w:t>
      </w:r>
    </w:p>
    <w:p>
      <w:r>
        <w:t>更多相关图书推荐：https://www.jiaokey.com</w:t>
      </w:r>
    </w:p>
    <w:p>
      <w:r>
        <w:t>（美）柯蒂斯·邦克（Curtis J.Bonk），（新）伊莲·邱（Elaine Khoo）著 其他作品：https://www.jiaokey.com/tag/（美）柯蒂斯·邦克（Curtis J.Bonk），（新）伊莲·邱（Elaine Khoo）著.html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关键词搜索：https://www.jiaokey.com/tag/激励和留住在线学习者的100个活动  TEC-VARIETY应用宝典.html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