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书名：福建应用技术型本科高校内部治理结构优化研究</w:t>
      </w:r>
    </w:p>
    <w:p>
      <w:r>
        <w:t>作者：姚加惠著</w:t>
      </w:r>
    </w:p>
    <w:p>
      <w:r>
        <w:t>出版社：厦门：厦门大学出版社</w:t>
      </w:r>
    </w:p>
    <w:p>
      <w:r>
        <w:t>出版日期：2016.04</w:t>
      </w:r>
    </w:p>
    <w:p>
      <w:r>
        <w:t>总页数：222</w:t>
      </w:r>
    </w:p>
    <w:p>
      <w:r>
        <w:t>更多请访问教客网: www.jiaokey.com</w:t>
      </w:r>
    </w:p>
    <w:p>
      <w:r>
        <w:t>福建应用技术型本科高校内部治理结构优化研究 评论地址：https://www.jiaokey.com/book/detail/14033763.html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