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读名著学语文  红楼梦  珍藏版</w:t>
      </w:r>
    </w:p>
    <w:p>
      <w:r>
        <w:rPr>
          <w:rFonts w:ascii="宋体" w:hAnsi="宋体" w:eastAsia="宋体"/>
          <w:sz w:val="24"/>
        </w:rPr>
        <w:t>曹雪芹著；赵然，张玲编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读名著学语文  红楼梦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曹雪芹著；赵然，张玲编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本书出售、求购地址：https://www.jiaokey.com/book/detail/14033753.html</w:t>
      </w:r>
    </w:p>
    <w:p>
      <w:r>
        <w:t>更多相关图书推荐：https://www.jiaokey.com</w:t>
      </w:r>
    </w:p>
    <w:p>
      <w:r>
        <w:t>曹雪芹著；赵然，张玲编 其他作品：https://www.jiaokey.com/tag/曹雪芹著；赵然，张玲编.html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关键词搜索：https://www.jiaokey.com/tag/读名著学语文  红楼梦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