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彩色注音版</w:t>
      </w:r>
    </w:p>
    <w:p>
      <w:r>
        <w:t>作者：余良丽主编</w:t>
      </w:r>
    </w:p>
    <w:p>
      <w:r>
        <w:t>出版社：哈尔滨：哈尔滨出版社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孙子兵法  彩色注音版 评论地址：https://www.jiaokey.com/book/detail/14033736.html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