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书名：美国大学法人制度的创建  从“弗吉尼亚开拓”到“达特茅斯学院董事会诉伍德沃德”</w:t>
      </w:r>
    </w:p>
    <w:p>
      <w:r>
        <w:t>作者：周详著</w:t>
      </w:r>
    </w:p>
    <w:p>
      <w:r>
        <w:t>出版社：北京:首都师范大学出版社,2016.05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美国大学法人制度的创建  从“弗吉尼亚开拓”到“达特茅斯学院董事会诉伍德沃德” 评论地址：https://www.jiaokey.com/book/detail/14033717.html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