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书名：万物解释者  复杂事物的极简说明书</w:t>
      </w:r>
    </w:p>
    <w:p>
      <w:r>
        <w:t>作者：（美）兰道尔·门罗（Randall Munroe）著</w:t>
      </w:r>
    </w:p>
    <w:p>
      <w:r>
        <w:t>出版社：北京联合出版公司,2016.07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万物解释者  复杂事物的极简说明书 评论地址：https://www.jiaokey.com/book/detail/14033709.html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