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新体育概论  终身身体活动  理念、知识和实践</w:t>
      </w:r>
    </w:p>
    <w:p>
      <w:r>
        <w:rPr>
          <w:rFonts w:ascii="宋体" w:hAnsi="宋体" w:eastAsia="宋体"/>
          <w:sz w:val="24"/>
        </w:rPr>
        <w:t>（美）T.吉尔摩-雷夫，（美）拉尼儿·A.多尔尼耶，于涛，燕子，梁国立主编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新体育概论  终身身体活动  理念、知识和实践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（美）T.吉尔摩-雷夫，（美）拉尼儿·A.多尔尼耶，于涛，燕子，梁国立主编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本书出售、求购地址：https://www.jiaokey.com/book/detail/14033705.html</w:t>
      </w:r>
    </w:p>
    <w:p>
      <w:r>
        <w:t>更多相关图书推荐：https://www.jiaokey.com</w:t>
      </w:r>
    </w:p>
    <w:p>
      <w:r>
        <w:t>（美）T.吉尔摩-雷夫，（美）拉尼儿·A.多尔尼耶，于涛，燕子，梁国立主编 其他作品：https://www.jiaokey.com/tag/（美）T.吉尔摩-雷夫，（美）拉尼儿·A.多尔尼耶，于涛，燕子，梁国立主编.html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关键词搜索：https://www.jiaokey.com/tag/新体育概论  终身身体活动  理念、知识和实践.html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