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客观思考的艺术  重构创新、创业、管理和领导新思维</w:t>
      </w:r>
    </w:p>
    <w:p>
      <w:r>
        <w:rPr>
          <w:rFonts w:ascii="宋体" w:hAnsi="宋体" w:eastAsia="宋体"/>
          <w:sz w:val="24"/>
        </w:rPr>
        <w:t>（美）伊丽莎白·桑顿著；冷惠玲译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客观思考的艺术  重构创新、创业、管理和领导新思维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（美）伊丽莎白·桑顿著；冷惠玲译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本书出售、求购地址：https://www.jiaokey.com/book/detail/14033677.html</w:t>
      </w:r>
    </w:p>
    <w:p>
      <w:r>
        <w:t>更多相关图书推荐：https://www.jiaokey.com</w:t>
      </w:r>
    </w:p>
    <w:p>
      <w:r>
        <w:t>（美）伊丽莎白·桑顿著；冷惠玲译 其他作品：https://www.jiaokey.com/tag/（美）伊丽莎白·桑顿著；冷惠玲译.html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关键词搜索：https://www.jiaokey.com/tag/客观思考的艺术  重构创新、创业、管理和领导新思维.html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