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暖绘本  我爷爷是圣诞老人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暖绘本  我爷爷是圣诞老人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本书出售、求购地址：https://www.jiaokey.com/book/detail/14033651.html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关键词搜索：https://www.jiaokey.com/tag/暖绘本  我爷爷是圣诞老人.html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