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鸡蛋、鸭蛋、老鼠蛋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鸡蛋、鸭蛋、老鼠蛋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本书出售、求购地址：https://www.jiaokey.com/book/detail/14033647.html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关键词搜索：https://www.jiaokey.com/tag/鸡蛋、鸭蛋、老鼠蛋.html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