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书名：曹文轩美文名师导读  紫疤</w:t>
      </w:r>
    </w:p>
    <w:p>
      <w:r>
        <w:t>作者：曹文轩著；王乐芬导读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总页数：200</w:t>
      </w:r>
    </w:p>
    <w:p>
      <w:r>
        <w:t>更多请访问教客网: www.jiaokey.com</w:t>
      </w:r>
    </w:p>
    <w:p>
      <w:r>
        <w:t>曹文轩美文名师导读  紫疤 评论地址：https://www.jiaokey.com/book/detail/14033630.html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