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美丽成长科普绘本  巢，如此喧闹</w:t>
      </w:r>
    </w:p>
    <w:p>
      <w:r>
        <w:rPr>
          <w:rFonts w:ascii="宋体" w:hAnsi="宋体" w:eastAsia="宋体"/>
          <w:sz w:val="24"/>
        </w:rPr>
        <w:t>（美）黛安娜·赫茨·阿斯顿文；（美）西尔维亚·朗绘；徐超译；高武审校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美丽成长科普绘本  巢，如此喧闹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（美）黛安娜·赫茨·阿斯顿文；（美）西尔维亚·朗绘；徐超译；高武审校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本书出售、求购地址：https://www.jiaokey.com/book/detail/14033627.html</w:t>
      </w:r>
    </w:p>
    <w:p>
      <w:r>
        <w:t>更多相关图书推荐：https://www.jiaokey.com</w:t>
      </w:r>
    </w:p>
    <w:p>
      <w:r>
        <w:t>（美）黛安娜·赫茨·阿斯顿文；（美）西尔维亚·朗绘；徐超译；高武审校 其他作品：https://www.jiaokey.com/tag/（美）黛安娜·赫茨·阿斯顿文；（美）西尔维亚·朗绘；徐超译；高武审校.html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关键词搜索：https://www.jiaokey.com/tag/美丽成长科普绘本  巢，如此喧闹.html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