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  吾谁与归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  吾谁与归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本书出售、求购地址：https://www.jiaokey.com/book/detail/14033565.html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关键词搜索：https://www.jiaokey.com/tag/今生  吾谁与归.html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