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书名：彩风车成长悦读丛书  绿野仙踪</w:t>
      </w:r>
    </w:p>
    <w:p>
      <w:r>
        <w:t>作者：（美）弗兰克·鲍姆著；智之虎改编</w:t>
      </w:r>
    </w:p>
    <w:p>
      <w:r>
        <w:t>出版社：上海:上海人民美术出版社,2016.06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彩风车成长悦读丛书  绿野仙踪 评论地址：https://www.jiaokey.com/book/detail/14033562.html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