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书名：李毓佩数学童话总动员  数学动物园系列  数学探长酷酷猴</w:t>
      </w:r>
    </w:p>
    <w:p>
      <w:r>
        <w:t>作者：李毓佩著</w:t>
      </w:r>
    </w:p>
    <w:p>
      <w:r>
        <w:t>出版社：南昌：二十一世纪出版社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李毓佩数学童话总动员  数学动物园系列  数学探长酷酷猴 评论地址：https://www.jiaokey.com/book/detail/14033557.html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