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魔法师梅林  失落的岁月</w:t>
      </w:r>
    </w:p>
    <w:p>
      <w:r>
        <w:rPr>
          <w:rFonts w:ascii="宋体" w:hAnsi="宋体" w:eastAsia="宋体"/>
          <w:sz w:val="24"/>
        </w:rPr>
        <w:t>（美）T.A.贝伦著；汤天一，胡新航译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魔法师梅林  失落的岁月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（美）T.A.贝伦著；汤天一，胡新航译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本书出售、求购地址：https://www.jiaokey.com/book/detail/14033553.html</w:t>
      </w:r>
    </w:p>
    <w:p>
      <w:r>
        <w:t>更多相关图书推荐：https://www.jiaokey.com</w:t>
      </w:r>
    </w:p>
    <w:p>
      <w:r>
        <w:t>（美）T.A.贝伦著；汤天一，胡新航译 其他作品：https://www.jiaokey.com/tag/（美）T.A.贝伦著；汤天一，胡新航译.html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关键词搜索：https://www.jiaokey.com/tag/魔法师梅林  失落的岁月.html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