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  中国青少年成长文学书系  花季·雨季</w:t>
      </w:r>
    </w:p>
    <w:p>
      <w:r>
        <w:rPr>
          <w:rFonts w:ascii="宋体" w:hAnsi="宋体" w:eastAsia="宋体"/>
          <w:sz w:val="24"/>
        </w:rPr>
        <w:t>郁秀著；李怡主编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  中国青少年成长文学书系  花季·雨季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郁秀著；李怡主编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本书出售、求购地址：https://www.jiaokey.com/book/detail/14033551.html</w:t>
      </w:r>
    </w:p>
    <w:p>
      <w:r>
        <w:t>更多相关图书推荐：https://www.jiaokey.com</w:t>
      </w:r>
    </w:p>
    <w:p>
      <w:r>
        <w:t>郁秀著；李怡主编 其他作品：https://www.jiaokey.com/tag/郁秀著；李怡主编.html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关键词搜索：https://www.jiaokey.com/tag/百年经典  中国青少年成长文学书系  花季·雨季.html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