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书名：麦肯锡教我的工作方法  麦肯锡精英人士的思考方式和工作法则</w:t>
      </w:r>
    </w:p>
    <w:p>
      <w:r>
        <w:t>作者：中村诚一著</w:t>
      </w:r>
    </w:p>
    <w:p>
      <w:r>
        <w:t>出版社：北京:中国友谊出版公司,2016.04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麦肯锡教我的工作方法  麦肯锡精英人士的思考方式和工作法则 评论地址：https://www.jiaokey.com/book/detail/14033540.html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