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我更受欢迎迪士尼亲子情商教育图画书  冰雪奇缘勇敢做自己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我更受欢迎迪士尼亲子情商教育图画书  冰雪奇缘勇敢做自己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本书出售、求购地址：https://www.jiaokey.com/book/detail/14033529.html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关键词搜索：https://www.jiaokey.com/tag/我更受欢迎迪士尼亲子情商教育图画书  冰雪奇缘勇敢做自己.html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