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书名：女人要懂的口才心理学</w:t>
      </w:r>
    </w:p>
    <w:p>
      <w:r>
        <w:t>作者：苏琴著</w:t>
      </w:r>
    </w:p>
    <w:p>
      <w:r>
        <w:t>出版社：成都:成都时代出版社,2016.08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女人要懂的口才心理学 评论地址：https://www.jiaokey.com/book/detail/14033514.html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