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每个人都是织梦者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每个人都是织梦者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本书出售、求购地址：https://www.jiaokey.com/book/detail/14033512.html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关键词搜索：https://www.jiaokey.com/tag/每个人都是织梦者.html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