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若无相欠，怎会相见  13对民国才情恋人的缱绻情书集  精装纪念版</w:t>
      </w:r>
    </w:p>
    <w:p>
      <w:r>
        <w:rPr>
          <w:rFonts w:ascii="宋体" w:hAnsi="宋体" w:eastAsia="宋体"/>
          <w:sz w:val="24"/>
        </w:rPr>
        <w:t>桑妮著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若无相欠，怎会相见  13对民国才情恋人的缱绻情书集  精装纪念版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本书出售、求购地址：https://www.jiaokey.com/book/detail/14033508.html</w:t>
      </w:r>
    </w:p>
    <w:p>
      <w:r>
        <w:t>更多相关图书推荐：https://www.jiaokey.com</w:t>
      </w:r>
    </w:p>
    <w:p>
      <w:r>
        <w:t>桑妮著 其他作品：https://www.jiaokey.com/tag/桑妮著.html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关键词搜索：https://www.jiaokey.com/tag/若无相欠，怎会相见  13对民国才情恋人的缱绻情书集  精装纪念版.html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