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美国宪法“保留权利条款”的实施方式对我国的启示</w:t>
      </w:r>
    </w:p>
    <w:p>
      <w:r>
        <w:rPr>
          <w:rFonts w:ascii="宋体" w:hAnsi="宋体" w:eastAsia="宋体"/>
          <w:sz w:val="24"/>
        </w:rPr>
        <w:t>夏泽祥著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美国宪法“保留权利条款”的实施方式对我国的启示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本书出售、求购地址：https://www.jiaokey.com/book/detail/14033507.html</w:t>
      </w:r>
    </w:p>
    <w:p>
      <w:r>
        <w:t>更多相关图书推荐：https://www.jiaokey.com</w:t>
      </w:r>
    </w:p>
    <w:p>
      <w:r>
        <w:t>夏泽祥著 其他作品：https://www.jiaokey.com/tag/夏泽祥著.html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关键词搜索：https://www.jiaokey.com/tag/美国宪法“保留权利条款”的实施方式对我国的启示.html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