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青春尚好，不要叹老  年华无恙，岁月无伤</w:t>
      </w:r>
    </w:p>
    <w:p>
      <w:r>
        <w:rPr>
          <w:rFonts w:ascii="宋体" w:hAnsi="宋体" w:eastAsia="宋体"/>
          <w:sz w:val="24"/>
        </w:rPr>
        <w:t>慕容苹果著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青春尚好，不要叹老  年华无恙，岁月无伤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慕容苹果著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本书出售、求购地址：https://www.jiaokey.com/book/detail/14033494.html</w:t>
      </w:r>
    </w:p>
    <w:p>
      <w:r>
        <w:t>更多相关图书推荐：https://www.jiaokey.com</w:t>
      </w:r>
    </w:p>
    <w:p>
      <w:r>
        <w:t>慕容苹果著 其他作品：https://www.jiaokey.com/tag/慕容苹果著.html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关键词搜索：https://www.jiaokey.com/tag/青春尚好，不要叹老  年华无恙，岁月无伤.html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