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影响孩子一生的世界名著  丛林历险记</w:t>
      </w:r>
    </w:p>
    <w:p>
      <w:r>
        <w:rPr>
          <w:rFonts w:ascii="宋体" w:hAnsi="宋体" w:eastAsia="宋体"/>
          <w:sz w:val="24"/>
        </w:rPr>
        <w:t>（英）吉卜林原著；张薇改写；龙漫创意绘图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影响孩子一生的世界名著  丛林历险记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（英）吉卜林原著；张薇改写；龙漫创意绘图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本书出售、求购地址：https://www.jiaokey.com/book/detail/14033491.html</w:t>
      </w:r>
    </w:p>
    <w:p>
      <w:r>
        <w:t>更多相关图书推荐：https://www.jiaokey.com</w:t>
      </w:r>
    </w:p>
    <w:p>
      <w:r>
        <w:t>（英）吉卜林原著；张薇改写；龙漫创意绘图 其他作品：https://www.jiaokey.com/tag/（英）吉卜林原著；张薇改写；龙漫创意绘图.html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关键词搜索：https://www.jiaokey.com/tag/影响孩子一生的世界名著  丛林历险记.html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