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书名：美国人的退休生活</w:t>
      </w:r>
    </w:p>
    <w:p>
      <w:r>
        <w:t>作者：（&lt;font color=Red&gt;美&lt;/font&gt;）吉米·卡特，（&lt;font color=Red&gt;美&lt;/font&gt;）简·方达等著；张豆，吕盼译</w:t>
      </w:r>
    </w:p>
    <w:p>
      <w:r>
        <w:t>出版社：长沙:湖南科学技术出版社,2016.06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美国人的退休生活 评论地址：https://www.jiaokey.com/book/detail/14033485.html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