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  奠基中国版图的绝世雄主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  奠基中国版图的绝世雄主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本书出售、求购地址：https://www.jiaokey.com/book/detail/14033479.html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北京:华夏出版社,2016.06 出版图书：https://www.jiaokey.com/tag/北京:华夏出版社,2016.06.html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