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大停滞  全球经济的潜在危机与机遇</w:t>
      </w:r>
    </w:p>
    <w:p>
      <w:r>
        <w:rPr>
          <w:rFonts w:ascii="宋体" w:hAnsi="宋体" w:eastAsia="宋体"/>
          <w:sz w:val="24"/>
        </w:rPr>
        <w:t>（澳）萨蒂亚吉特·达斯（Satyajit Das）著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大停滞  全球经济的潜在危机与机遇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（澳）萨蒂亚吉特·达斯（Satyajit Das）著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本书出售、求购地址：https://www.jiaokey.com/book/detail/14033478.html</w:t>
      </w:r>
    </w:p>
    <w:p>
      <w:r>
        <w:t>更多相关图书推荐：https://www.jiaokey.com</w:t>
      </w:r>
    </w:p>
    <w:p>
      <w:r>
        <w:t>（澳）萨蒂亚吉特·达斯（Satyajit Das）著 其他作品：https://www.jiaokey.com/tag/（澳）萨蒂亚吉特·达斯（Satyajit Das）著.html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关键词搜索：https://www.jiaokey.com/tag/大停滞  全球经济的潜在危机与机遇.html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