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惠安文化  1994  庆祝中华人民共和国成立45周年征文专辑</w:t>
      </w:r>
    </w:p>
    <w:p>
      <w:r>
        <w:rPr>
          <w:rFonts w:ascii="宋体" w:hAnsi="宋体" w:eastAsia="宋体"/>
          <w:sz w:val="24"/>
        </w:rPr>
        <w:t>惠安县文化局，惠安县文化馆编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惠安文化  1994  庆祝中华人民共和国成立45周年征文专辑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惠安县文化局，惠安县文化馆编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惠安县文化局；惠安县文化馆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本书出售、求购地址：https://www.jiaokey.com/book/detail/14033445.html</w:t>
      </w:r>
    </w:p>
    <w:p>
      <w:r>
        <w:t>更多相关图书推荐：https://www.jiaokey.com</w:t>
      </w:r>
    </w:p>
    <w:p>
      <w:r>
        <w:t>惠安县文化局，惠安县文化馆编 其他作品：https://www.jiaokey.com/tag/惠安县文化局，惠安县文化馆编.html</w:t>
      </w:r>
    </w:p>
    <w:p>
      <w:r>
        <w:t>惠安县文化局；惠安县文化馆 出版图书：https://www.jiaokey.com/tag/惠安县文化局；惠安县文化馆.html</w:t>
      </w:r>
    </w:p>
    <w:p>
      <w:r>
        <w:t>关键词搜索：https://www.jiaokey.com/tag/惠安文化  1994  庆祝中华人民共和国成立45周年征文专辑.html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