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虚空  宇宙源起何处</w:t>
      </w:r>
    </w:p>
    <w:p>
      <w:r>
        <w:rPr>
          <w:rFonts w:ascii="宋体" w:hAnsi="宋体" w:eastAsia="宋体"/>
          <w:sz w:val="24"/>
        </w:rPr>
        <w:t>（英）弗兰克·克洛斯（FRANKCLOSE）著；羊奕伟译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虚空  宇宙源起何处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（英）弗兰克·克洛斯（FRANKCLOSE）著；羊奕伟译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本书出售、求购地址：https://www.jiaokey.com/book/detail/14033437.html</w:t>
      </w:r>
    </w:p>
    <w:p>
      <w:r>
        <w:t>更多相关图书推荐：https://www.jiaokey.com</w:t>
      </w:r>
    </w:p>
    <w:p>
      <w:r>
        <w:t>（英）弗兰克·克洛斯（FRANKCLOSE）著；羊奕伟译 其他作品：https://www.jiaokey.com/tag/（英）弗兰克·克洛斯（FRANKCLOSE）著；羊奕伟译.html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关键词搜索：https://www.jiaokey.com/tag/虚空  宇宙源起何处.html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