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安史之乱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安史之乱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本书出售、求购地址：https://www.jiaokey.com/book/detail/14033405.html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关键词搜索：https://www.jiaokey.com/tag/安史之乱.html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