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书名：国际旅游服务贸易</w:t>
      </w:r>
    </w:p>
    <w:p>
      <w:r>
        <w:t>作者：崔玮主编；徐怀礼，梁瑞，田园副主编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总页数：193</w:t>
      </w:r>
    </w:p>
    <w:p>
      <w:r>
        <w:t>更多请访问教客网: www.jiaokey.com</w:t>
      </w:r>
    </w:p>
    <w:p>
      <w:r>
        <w:t>国际旅游服务贸易 评论地址：https://www.jiaokey.com/book/detail/14033379.html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