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书名：我想和你一起虚度时光</w:t>
      </w:r>
    </w:p>
    <w:p>
      <w:r>
        <w:t>作者：梁文道主讲；凤凰书品编</w:t>
      </w:r>
    </w:p>
    <w:p>
      <w:r>
        <w:t>出版社：长沙：湖南文艺出版社</w:t>
      </w:r>
    </w:p>
    <w:p>
      <w:r>
        <w:t>出版日期：2016.05</w:t>
      </w:r>
    </w:p>
    <w:p>
      <w:r>
        <w:t>总页数：280</w:t>
      </w:r>
    </w:p>
    <w:p>
      <w:r>
        <w:t>更多请访问教客网: www.jiaokey.com</w:t>
      </w:r>
    </w:p>
    <w:p>
      <w:r>
        <w:t>我想和你一起虚度时光 评论地址：https://www.jiaokey.com/book/detail/14033364.html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