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1分钟速记英语会话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1分钟速记英语会话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本书出售、求购地址：https://www.jiaokey.com/book/detail/14033349.html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关键词搜索：https://www.jiaokey.com/tag/1分钟速记英语会话.html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