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IGBT模块  技术  驱动和应用  中文版</w:t>
      </w:r>
    </w:p>
    <w:p>
      <w:r>
        <w:rPr>
          <w:rFonts w:ascii="宋体" w:hAnsi="宋体" w:eastAsia="宋体"/>
          <w:sz w:val="24"/>
        </w:rPr>
        <w:t>（德）安德烈亚斯·福尔克（Andreas Volke），（德）麦克尔·郝康普（Michael Hornkamp）著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IGBT模块  技术  驱动和应用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（德）安德烈亚斯·福尔克（Andreas Volke），（德）麦克尔·郝康普（Michael Hornkamp）著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本书出售、求购地址：https://www.jiaokey.com/book/detail/14033335.html</w:t>
      </w:r>
    </w:p>
    <w:p>
      <w:r>
        <w:t>更多相关图书推荐：https://www.jiaokey.com</w:t>
      </w:r>
    </w:p>
    <w:p>
      <w:r>
        <w:t>（德）安德烈亚斯·福尔克（Andreas Volke），（德）麦克尔·郝康普（Michael Hornkamp）著 其他作品：https://www.jiaokey.com/tag/（德）安德烈亚斯·福尔克（Andreas Volke），（德）麦克尔·郝康普（Michael Hornkamp）著.html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关键词搜索：https://www.jiaokey.com/tag/IGBT模块  技术  驱动和应用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