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生态损害综合预防和救济法律机制研究</w:t>
      </w:r>
    </w:p>
    <w:p>
      <w:r>
        <w:rPr>
          <w:rFonts w:ascii="宋体" w:hAnsi="宋体" w:eastAsia="宋体"/>
          <w:sz w:val="24"/>
        </w:rPr>
        <w:t>竺效著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生态损害综合预防和救济法律机制研究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本书出售、求购地址：https://www.jiaokey.com/book/detail/14033330.html</w:t>
      </w:r>
    </w:p>
    <w:p>
      <w:r>
        <w:t>更多相关图书推荐：https://www.jiaokey.com</w:t>
      </w:r>
    </w:p>
    <w:p>
      <w:r>
        <w:t>竺效著 其他作品：https://www.jiaokey.com/tag/竺效著.html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关键词搜索：https://www.jiaokey.com/tag/生态损害综合预防和救济法律机制研究.html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