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养老金双轨制现状评估及制度改革的实证研究  基于收入再分配效应视角</w:t>
      </w:r>
    </w:p>
    <w:p>
      <w:r>
        <w:rPr>
          <w:rFonts w:ascii="宋体" w:hAnsi="宋体" w:eastAsia="宋体"/>
          <w:sz w:val="24"/>
        </w:rPr>
        <w:t>童素娟著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养老金双轨制现状评估及制度改革的实证研究  基于收入再分配效应视角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本书出售、求购地址：https://www.jiaokey.com/book/detail/14033318.html</w:t>
      </w:r>
    </w:p>
    <w:p>
      <w:r>
        <w:t>更多相关图书推荐：https://www.jiaokey.com</w:t>
      </w:r>
    </w:p>
    <w:p>
      <w:r>
        <w:t>童素娟著 其他作品：https://www.jiaokey.com/tag/童素娟著.html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关键词搜索：https://www.jiaokey.com/tag/养老金双轨制现状评估及制度改革的实证研究  基于收入再分配效应视角.html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