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应用写作教程</w:t>
      </w:r>
    </w:p>
    <w:p>
      <w:r>
        <w:rPr>
          <w:rFonts w:ascii="宋体" w:hAnsi="宋体" w:eastAsia="宋体"/>
          <w:sz w:val="24"/>
        </w:rPr>
        <w:t>郑坚，蒋军凤主编；刘年喜，曾凡副主编；陈艳阳，夏伶，吴雪琼，朱玲君，刘绪义编委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郑坚，蒋军凤主编；刘年喜，曾凡副主编；陈艳阳，夏伶，吴雪琼，朱玲君，刘绪义编委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本书出售、求购地址：https://www.jiaokey.com/book/detail/14033317.html</w:t>
      </w:r>
    </w:p>
    <w:p>
      <w:r>
        <w:t>更多相关图书推荐：https://www.jiaokey.com</w:t>
      </w:r>
    </w:p>
    <w:p>
      <w:r>
        <w:t>郑坚，蒋军凤主编；刘年喜，曾凡副主编；陈艳阳，夏伶，吴雪琼，朱玲君，刘绪义编委 其他作品：https://www.jiaokey.com/tag/郑坚，蒋军凤主编；刘年喜，曾凡副主编；陈艳阳，夏伶，吴雪琼，朱玲君，刘绪义编委.html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关键词搜索：https://www.jiaokey.com/tag/应用写作教程.html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