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OpenCV 3计算机视觉  Python语言实现  vision with Python</w:t>
      </w:r>
    </w:p>
    <w:p>
      <w:r>
        <w:rPr>
          <w:rFonts w:ascii="宋体" w:hAnsi="宋体" w:eastAsia="宋体"/>
          <w:sz w:val="24"/>
        </w:rPr>
        <w:t>（爱尔兰）乔·米尼奇诺（Joe Minichino），（加）约瑟夫·豪斯（Joseph Howse）著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OpenCV 3计算机视觉  Python语言实现  vision with Python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（爱尔兰）乔·米尼奇诺（Joe Minichino），（加）约瑟夫·豪斯（Joseph Howse）著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本书出售、求购地址：https://www.jiaokey.com/book/detail/14033290.html</w:t>
      </w:r>
    </w:p>
    <w:p>
      <w:r>
        <w:t>更多相关图书推荐：https://www.jiaokey.com</w:t>
      </w:r>
    </w:p>
    <w:p>
      <w:r>
        <w:t>（爱尔兰）乔·米尼奇诺（Joe Minichino），（加）约瑟夫·豪斯（Joseph Howse）著 其他作品：https://www.jiaokey.com/tag/（爱尔兰）乔·米尼奇诺（Joe Minichino），（加）约瑟夫·豪斯（Joseph Howse）著.html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关键词搜索：https://www.jiaokey.com/tag/OpenCV 3计算机视觉  Python语言实现  vision with Python.html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