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原来你还在这里  上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原来你还在这里  上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本书出售、求购地址：https://www.jiaokey.com/book/detail/14033285.html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关键词搜索：https://www.jiaokey.com/tag/原来你还在这里  上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