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诗词风景  古诗词中的空灵之景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诗词风景  古诗词中的空灵之景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本书出售、求购地址：https://www.jiaokey.com/book/detail/14033264.html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关键词搜索：https://www.jiaokey.com/tag/诗词风景  古诗词中的空灵之景.html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