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书名：前垵村前新厝刊祖厝陈氏族谱</w:t>
      </w:r>
    </w:p>
    <w:p>
      <w:r>
        <w:t>作者：陈坤土主编</w:t>
      </w:r>
    </w:p>
    <w:p>
      <w:r>
        <w:t>出版社：惠安县重华文史研究会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前垵村前新厝刊祖厝陈氏族谱 评论地址：https://www.jiaokey.com/book/detail/14033239.html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