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书名：惠安六桂分会成立十周年  纪念特刊</w:t>
      </w:r>
    </w:p>
    <w:p>
      <w:r>
        <w:t>作者：闽南六&lt;font color=Red&gt;桂&lt;/font&gt;宗亲总会惠安分会编</w:t>
      </w:r>
    </w:p>
    <w:p>
      <w:r>
        <w:t>出版社：闽南六桂宗亲总会惠安分会,2013.12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惠安六桂分会成立十周年  纪念特刊 评论地址：https://www.jiaokey.com/book/detail/14033233.html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