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书名：中华舜裔陈氏大世系表  惠安篇</w:t>
      </w:r>
    </w:p>
    <w:p>
      <w:r>
        <w:t>作者：陈成春主编</w:t>
      </w:r>
    </w:p>
    <w:p>
      <w:r>
        <w:t>出版社：惠安陈氏族谱编委会,2014.10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中华舜裔陈氏大世系表  惠安篇 评论地址：https://www.jiaokey.com/book/detail/14033222.html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