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书名：前垵村颍川陈氏前刊三落宗谱</w:t>
      </w:r>
    </w:p>
    <w:p>
      <w:r>
        <w:t>作者：三落宗谱理事委员会编</w:t>
      </w:r>
    </w:p>
    <w:p>
      <w:r>
        <w:t>出版社：三落宗谱理事委员会,2011.05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前垵村颍川陈氏前刊三落宗谱 评论地址：https://www.jiaokey.com/book/detail/14033143.html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