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书名：芦山苏氏惠安后漈顶厝刊族谱</w:t>
      </w:r>
    </w:p>
    <w:p>
      <w:r>
        <w:t>作者：苏清法续修</w:t>
      </w:r>
    </w:p>
    <w:p>
      <w:r>
        <w:t>出版社：2006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芦山苏氏惠安后漈顶厝刊族谱 评论地址：https://www.jiaokey.com/book/detail/14033071.html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