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书名：惠安文化  薯花  2013年  第1期  总第61期</w:t>
      </w:r>
    </w:p>
    <w:p>
      <w:r>
        <w:t>作者：王洪波主编</w:t>
      </w:r>
    </w:p>
    <w:p>
      <w:r>
        <w:t>出版社：惠安县文体新局；文化馆,2013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惠安文化  薯花  2013年  第1期  总第61期 评论地址：https://www.jiaokey.com/book/detail/14033055.html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