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书名：陵延护厝房山头族谱</w:t>
      </w:r>
    </w:p>
    <w:p>
      <w:r>
        <w:t>作者：吴德木主编</w:t>
      </w:r>
    </w:p>
    <w:p>
      <w:r>
        <w:t>出版社：延陵护厝房山头族谱编篡组,2012.10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陵延护厝房山头族谱 评论地址：https://www.jiaokey.com/book/detail/14033053.html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